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55" w:rsidRDefault="00A61155" w:rsidP="00A61155">
      <w:pPr>
        <w:jc w:val="right"/>
      </w:pPr>
      <w:r>
        <w:rPr>
          <w:b/>
          <w:noProof/>
          <w:sz w:val="36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289560</wp:posOffset>
            </wp:positionH>
            <wp:positionV relativeFrom="margin">
              <wp:posOffset>-167640</wp:posOffset>
            </wp:positionV>
            <wp:extent cx="1796415" cy="17430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4X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61155">
        <w:rPr>
          <w:b/>
          <w:sz w:val="36"/>
        </w:rPr>
        <w:t>Nicolás</w:t>
      </w:r>
      <w:proofErr w:type="spellEnd"/>
      <w:r w:rsidR="0003600D">
        <w:rPr>
          <w:b/>
          <w:sz w:val="36"/>
        </w:rPr>
        <w:t xml:space="preserve"> Emiliano</w:t>
      </w:r>
      <w:r w:rsidRPr="00A61155">
        <w:rPr>
          <w:b/>
          <w:sz w:val="36"/>
        </w:rPr>
        <w:t xml:space="preserve"> Romero </w:t>
      </w:r>
      <w:r w:rsidR="0003600D">
        <w:rPr>
          <w:b/>
          <w:sz w:val="36"/>
        </w:rPr>
        <w:t xml:space="preserve">                   </w:t>
      </w:r>
      <w:r>
        <w:rPr>
          <w:b/>
          <w:sz w:val="28"/>
        </w:rPr>
        <w:br/>
      </w:r>
      <w:proofErr w:type="spellStart"/>
      <w:r>
        <w:t>Desarrollador</w:t>
      </w:r>
      <w:proofErr w:type="spellEnd"/>
      <w:r>
        <w:t xml:space="preserve"> Full Stack MERN | React – Node.js – MongoDB</w:t>
      </w:r>
      <w:r>
        <w:br/>
        <w:t xml:space="preserve">Córdoba, Argentina | </w:t>
      </w:r>
      <w:r w:rsidR="0021584E">
        <w:t>nicromeroe</w:t>
      </w:r>
      <w:bookmarkStart w:id="0" w:name="_GoBack"/>
      <w:bookmarkEnd w:id="0"/>
      <w:r>
        <w:t>@gmail.com | 3515559573</w:t>
      </w:r>
    </w:p>
    <w:p w:rsidR="00A61155" w:rsidRDefault="00A61155" w:rsidP="00A61155">
      <w:pPr>
        <w:spacing w:after="0"/>
        <w:jc w:val="right"/>
      </w:pPr>
      <w:r w:rsidRPr="00A61155">
        <w:rPr>
          <w:b/>
          <w:i/>
        </w:rPr>
        <w:t>GitHub</w:t>
      </w:r>
      <w:r>
        <w:t>: github.com/</w:t>
      </w:r>
      <w:proofErr w:type="spellStart"/>
      <w:r>
        <w:t>nicolasromeroo</w:t>
      </w:r>
      <w:proofErr w:type="spellEnd"/>
      <w:r>
        <w:t xml:space="preserve">  </w:t>
      </w:r>
    </w:p>
    <w:p w:rsidR="00AB316D" w:rsidRDefault="00A61155" w:rsidP="00A61155">
      <w:pPr>
        <w:spacing w:after="0"/>
        <w:jc w:val="right"/>
      </w:pPr>
      <w:r w:rsidRPr="00A61155">
        <w:rPr>
          <w:b/>
          <w:i/>
        </w:rPr>
        <w:t>LinkedIn</w:t>
      </w:r>
      <w:r>
        <w:t>: linkedin.com/in/nicolas-romero-7465572b1</w:t>
      </w:r>
      <w:r>
        <w:br/>
      </w:r>
      <w:proofErr w:type="spellStart"/>
      <w:r w:rsidRPr="00A61155">
        <w:rPr>
          <w:b/>
          <w:i/>
        </w:rPr>
        <w:t>Portafolio</w:t>
      </w:r>
      <w:proofErr w:type="spellEnd"/>
      <w:r>
        <w:t>: mi-</w:t>
      </w:r>
      <w:proofErr w:type="spellStart"/>
      <w:r>
        <w:t>portafolio</w:t>
      </w:r>
      <w:proofErr w:type="spellEnd"/>
      <w:r>
        <w:t>-chi-</w:t>
      </w:r>
      <w:proofErr w:type="spellStart"/>
      <w:r>
        <w:t>inky.vercel.app</w:t>
      </w:r>
      <w:proofErr w:type="spellEnd"/>
      <w:r>
        <w:br/>
      </w:r>
    </w:p>
    <w:p w:rsidR="00AB316D" w:rsidRDefault="00AB316D"/>
    <w:p w:rsidR="00AB316D" w:rsidRPr="00A61155" w:rsidRDefault="00A61155">
      <w:pPr>
        <w:pStyle w:val="Ttulo2"/>
        <w:rPr>
          <w:sz w:val="28"/>
        </w:rPr>
      </w:pPr>
      <w:r w:rsidRPr="00A61155">
        <w:rPr>
          <w:sz w:val="28"/>
        </w:rPr>
        <w:t>Perfil Profesional</w:t>
      </w:r>
    </w:p>
    <w:p w:rsidR="00AB316D" w:rsidRDefault="00A61155">
      <w:r>
        <w:br/>
        <w:t>Desarrollador Full Stack MERN con experiencia en la creación de aplicaciones web modernas utilizando React, Node.js, MongoDB y Express. Me apasiona construir interfaces limpias, conectarlas con APIs y bases de datos, y resolver problemas reales con soluciones funcionales. Busco mi primera experiencia profesional en desarrollo web, donde pueda seguir aprendiendo y aportar con compromiso, responsabilidad y código de calidad.</w:t>
      </w:r>
      <w:r>
        <w:br/>
      </w:r>
    </w:p>
    <w:p w:rsidR="00AB316D" w:rsidRPr="00A61155" w:rsidRDefault="00A61155">
      <w:pPr>
        <w:pStyle w:val="Ttulo2"/>
        <w:rPr>
          <w:sz w:val="28"/>
        </w:rPr>
      </w:pPr>
      <w:r w:rsidRPr="00A61155">
        <w:rPr>
          <w:sz w:val="28"/>
        </w:rPr>
        <w:t>Tecnologías</w:t>
      </w:r>
    </w:p>
    <w:p w:rsidR="00AB316D" w:rsidRDefault="00A61155">
      <w:r>
        <w:br/>
      </w:r>
      <w:r w:rsidRPr="00A61155">
        <w:rPr>
          <w:u w:val="single"/>
        </w:rPr>
        <w:t>Frontend</w:t>
      </w:r>
      <w:r>
        <w:t>: React, JavaScript, SCSS, Bootstrap, Tailwind</w:t>
      </w:r>
      <w:r>
        <w:br/>
      </w:r>
      <w:r w:rsidRPr="00A61155">
        <w:rPr>
          <w:u w:val="single"/>
        </w:rPr>
        <w:t>Backend</w:t>
      </w:r>
      <w:r>
        <w:t>: Node.js, Express</w:t>
      </w:r>
      <w:r w:rsidR="004000FA">
        <w:t xml:space="preserve">, Docker, </w:t>
      </w:r>
      <w:r w:rsidR="001340C8">
        <w:t xml:space="preserve">Kubernetes, </w:t>
      </w:r>
      <w:r w:rsidR="004000FA">
        <w:t xml:space="preserve">Testing (test </w:t>
      </w:r>
      <w:proofErr w:type="spellStart"/>
      <w:r w:rsidR="004000FA">
        <w:t>unitario</w:t>
      </w:r>
      <w:proofErr w:type="spellEnd"/>
      <w:r w:rsidR="004000FA">
        <w:t xml:space="preserve">, </w:t>
      </w:r>
      <w:proofErr w:type="spellStart"/>
      <w:r w:rsidR="004000FA">
        <w:t>Supertest</w:t>
      </w:r>
      <w:proofErr w:type="spellEnd"/>
      <w:proofErr w:type="gramStart"/>
      <w:r w:rsidR="004000FA">
        <w:t>)</w:t>
      </w:r>
      <w:proofErr w:type="gramEnd"/>
      <w:r>
        <w:br/>
      </w:r>
      <w:r w:rsidRPr="00A61155">
        <w:rPr>
          <w:u w:val="single"/>
        </w:rPr>
        <w:t xml:space="preserve">Base de </w:t>
      </w:r>
      <w:proofErr w:type="spellStart"/>
      <w:r w:rsidRPr="00A61155">
        <w:rPr>
          <w:u w:val="single"/>
        </w:rPr>
        <w:t>Datos</w:t>
      </w:r>
      <w:proofErr w:type="spellEnd"/>
      <w:r>
        <w:t xml:space="preserve">: MongoDB, </w:t>
      </w:r>
      <w:proofErr w:type="spellStart"/>
      <w:r>
        <w:t>Firestore</w:t>
      </w:r>
      <w:proofErr w:type="spellEnd"/>
      <w:r>
        <w:br/>
      </w:r>
      <w:proofErr w:type="spellStart"/>
      <w:r w:rsidRPr="00A61155">
        <w:rPr>
          <w:u w:val="single"/>
        </w:rPr>
        <w:t>Herramientas</w:t>
      </w:r>
      <w:proofErr w:type="spellEnd"/>
      <w:r>
        <w:t xml:space="preserve">: </w:t>
      </w:r>
      <w:proofErr w:type="spellStart"/>
      <w:r>
        <w:t>Git</w:t>
      </w:r>
      <w:proofErr w:type="spellEnd"/>
      <w:r>
        <w:t xml:space="preserve">, GitHub, Postman, </w:t>
      </w:r>
      <w:proofErr w:type="spellStart"/>
      <w:r>
        <w:t>Vercel</w:t>
      </w:r>
      <w:proofErr w:type="spellEnd"/>
      <w:r>
        <w:br/>
      </w:r>
    </w:p>
    <w:p w:rsidR="00AB316D" w:rsidRPr="00A61155" w:rsidRDefault="00A61155">
      <w:pPr>
        <w:pStyle w:val="Ttulo2"/>
        <w:rPr>
          <w:sz w:val="28"/>
        </w:rPr>
      </w:pPr>
      <w:proofErr w:type="spellStart"/>
      <w:r>
        <w:rPr>
          <w:sz w:val="28"/>
        </w:rPr>
        <w:t>Proyectos</w:t>
      </w:r>
      <w:proofErr w:type="spellEnd"/>
      <w:r>
        <w:rPr>
          <w:sz w:val="28"/>
        </w:rPr>
        <w:t xml:space="preserve"> </w:t>
      </w:r>
    </w:p>
    <w:p w:rsidR="00AB316D" w:rsidRDefault="00A61155">
      <w:r>
        <w:br/>
      </w:r>
      <w:proofErr w:type="spellStart"/>
      <w:r w:rsidRPr="00A61155">
        <w:rPr>
          <w:b/>
          <w:i/>
          <w:sz w:val="24"/>
        </w:rPr>
        <w:t>Vanguardia</w:t>
      </w:r>
      <w:proofErr w:type="spellEnd"/>
      <w:r w:rsidRPr="00A61155">
        <w:rPr>
          <w:b/>
          <w:i/>
          <w:sz w:val="24"/>
        </w:rPr>
        <w:t xml:space="preserve"> M&amp;S – Sistema de Gestión de Inventario</w:t>
      </w:r>
      <w:r>
        <w:br/>
        <w:t xml:space="preserve">Desarrollado con React, Node.js, MongoDB, </w:t>
      </w:r>
      <w:proofErr w:type="gramStart"/>
      <w:r>
        <w:t>Express</w:t>
      </w:r>
      <w:proofErr w:type="gramEnd"/>
      <w:r>
        <w:t xml:space="preserve">.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, </w:t>
      </w:r>
      <w:proofErr w:type="spellStart"/>
      <w:r>
        <w:t>editar</w:t>
      </w:r>
      <w:proofErr w:type="spellEnd"/>
      <w:r>
        <w:t xml:space="preserve"> y </w:t>
      </w:r>
      <w:proofErr w:type="spellStart"/>
      <w:r>
        <w:t>filtrar</w:t>
      </w:r>
      <w:proofErr w:type="spellEnd"/>
      <w:r>
        <w:t xml:space="preserve"> entradas de </w:t>
      </w:r>
      <w:proofErr w:type="spellStart"/>
      <w:r>
        <w:t>productos</w:t>
      </w:r>
      <w:proofErr w:type="spellEnd"/>
      <w:r>
        <w:t xml:space="preserve"> y </w:t>
      </w:r>
      <w:proofErr w:type="spellStart"/>
      <w:r>
        <w:t>fechas</w:t>
      </w:r>
      <w:proofErr w:type="spellEnd"/>
      <w:r>
        <w:t xml:space="preserve">. </w:t>
      </w:r>
      <w:r w:rsidRPr="00A61155">
        <w:rPr>
          <w:i/>
          <w:sz w:val="18"/>
        </w:rPr>
        <w:t>(</w:t>
      </w:r>
      <w:proofErr w:type="spellStart"/>
      <w:proofErr w:type="gramStart"/>
      <w:r w:rsidRPr="00A61155">
        <w:rPr>
          <w:i/>
          <w:sz w:val="18"/>
        </w:rPr>
        <w:t>disponible</w:t>
      </w:r>
      <w:proofErr w:type="spellEnd"/>
      <w:proofErr w:type="gramEnd"/>
      <w:r w:rsidRPr="00A61155">
        <w:rPr>
          <w:i/>
          <w:sz w:val="18"/>
        </w:rPr>
        <w:t xml:space="preserve"> para </w:t>
      </w:r>
      <w:proofErr w:type="spellStart"/>
      <w:r w:rsidRPr="00A61155">
        <w:rPr>
          <w:i/>
          <w:sz w:val="18"/>
        </w:rPr>
        <w:t>ver</w:t>
      </w:r>
      <w:proofErr w:type="spellEnd"/>
      <w:r w:rsidRPr="00A61155">
        <w:rPr>
          <w:i/>
          <w:sz w:val="18"/>
        </w:rPr>
        <w:t xml:space="preserve"> </w:t>
      </w:r>
      <w:proofErr w:type="spellStart"/>
      <w:r w:rsidRPr="00A61155">
        <w:rPr>
          <w:i/>
          <w:sz w:val="18"/>
        </w:rPr>
        <w:t>en</w:t>
      </w:r>
      <w:proofErr w:type="spellEnd"/>
      <w:r w:rsidRPr="00A61155">
        <w:rPr>
          <w:i/>
          <w:sz w:val="18"/>
        </w:rPr>
        <w:t xml:space="preserve"> mi </w:t>
      </w:r>
      <w:proofErr w:type="spellStart"/>
      <w:r w:rsidRPr="00A61155">
        <w:rPr>
          <w:i/>
          <w:sz w:val="18"/>
        </w:rPr>
        <w:t>portafolio</w:t>
      </w:r>
      <w:proofErr w:type="spellEnd"/>
      <w:r w:rsidRPr="00A61155">
        <w:rPr>
          <w:i/>
          <w:sz w:val="18"/>
        </w:rPr>
        <w:t>)</w:t>
      </w:r>
      <w:r>
        <w:br/>
      </w:r>
      <w:r>
        <w:br/>
      </w:r>
      <w:proofErr w:type="spellStart"/>
      <w:r w:rsidRPr="00A61155">
        <w:rPr>
          <w:b/>
          <w:i/>
          <w:sz w:val="24"/>
        </w:rPr>
        <w:t>MeVistoCQ</w:t>
      </w:r>
      <w:proofErr w:type="spellEnd"/>
      <w:r w:rsidRPr="00A61155">
        <w:rPr>
          <w:b/>
          <w:i/>
          <w:sz w:val="24"/>
        </w:rPr>
        <w:t xml:space="preserve"> – </w:t>
      </w:r>
      <w:proofErr w:type="spellStart"/>
      <w:r w:rsidRPr="00A61155">
        <w:rPr>
          <w:b/>
          <w:i/>
          <w:sz w:val="24"/>
        </w:rPr>
        <w:t>Sitio</w:t>
      </w:r>
      <w:proofErr w:type="spellEnd"/>
      <w:r w:rsidRPr="00A61155">
        <w:rPr>
          <w:b/>
          <w:i/>
          <w:sz w:val="24"/>
        </w:rPr>
        <w:t xml:space="preserve"> Web </w:t>
      </w:r>
      <w:proofErr w:type="spellStart"/>
      <w:r w:rsidRPr="00A61155">
        <w:rPr>
          <w:b/>
          <w:i/>
          <w:sz w:val="24"/>
        </w:rPr>
        <w:t>Comercial</w:t>
      </w:r>
      <w:proofErr w:type="spellEnd"/>
      <w:r>
        <w:br/>
      </w:r>
      <w:proofErr w:type="spellStart"/>
      <w:r w:rsidR="001340C8">
        <w:t>Sitio</w:t>
      </w:r>
      <w:proofErr w:type="spellEnd"/>
      <w:r w:rsidR="001340C8">
        <w:t xml:space="preserve"> web para </w:t>
      </w:r>
      <w:proofErr w:type="spellStart"/>
      <w:r w:rsidR="001340C8">
        <w:t>una</w:t>
      </w:r>
      <w:proofErr w:type="spellEnd"/>
      <w:r w:rsidR="001340C8">
        <w:t xml:space="preserve"> </w:t>
      </w:r>
      <w:proofErr w:type="spellStart"/>
      <w:r>
        <w:t>tienda</w:t>
      </w:r>
      <w:proofErr w:type="spellEnd"/>
      <w:r>
        <w:t xml:space="preserve"> de </w:t>
      </w:r>
      <w:proofErr w:type="spellStart"/>
      <w:r>
        <w:t>ropa</w:t>
      </w:r>
      <w:proofErr w:type="spellEnd"/>
      <w:r>
        <w:t xml:space="preserve"> local. </w:t>
      </w:r>
      <w:proofErr w:type="spellStart"/>
      <w:r w:rsidR="001340C8">
        <w:t>Diseño</w:t>
      </w:r>
      <w:proofErr w:type="spellEnd"/>
      <w:r w:rsidR="001340C8">
        <w:t xml:space="preserve"> </w:t>
      </w:r>
      <w:proofErr w:type="spellStart"/>
      <w:r w:rsidR="001340C8">
        <w:t>responsivo</w:t>
      </w:r>
      <w:proofErr w:type="spellEnd"/>
      <w:r w:rsidR="001340C8">
        <w:t xml:space="preserve"> con Bootstrap, </w:t>
      </w:r>
      <w:r>
        <w:t>SCSS</w:t>
      </w:r>
      <w:r w:rsidR="001340C8">
        <w:t xml:space="preserve">; con </w:t>
      </w:r>
      <w:proofErr w:type="spellStart"/>
      <w:r w:rsidR="001340C8">
        <w:t>una</w:t>
      </w:r>
      <w:proofErr w:type="spellEnd"/>
      <w:r w:rsidR="001340C8">
        <w:t xml:space="preserve"> </w:t>
      </w:r>
      <w:proofErr w:type="spellStart"/>
      <w:r w:rsidR="001340C8">
        <w:t>sólida</w:t>
      </w:r>
      <w:proofErr w:type="spellEnd"/>
      <w:r w:rsidR="001340C8">
        <w:t xml:space="preserve"> </w:t>
      </w:r>
      <w:proofErr w:type="spellStart"/>
      <w:r w:rsidR="001340C8">
        <w:t>capa</w:t>
      </w:r>
      <w:proofErr w:type="spellEnd"/>
      <w:r w:rsidR="001340C8">
        <w:t xml:space="preserve"> de backend con Node.js y Express</w:t>
      </w:r>
      <w:r>
        <w:t xml:space="preserve">. </w:t>
      </w:r>
      <w:r w:rsidRPr="00A61155">
        <w:rPr>
          <w:i/>
          <w:sz w:val="18"/>
        </w:rPr>
        <w:t>(</w:t>
      </w:r>
      <w:proofErr w:type="spellStart"/>
      <w:proofErr w:type="gramStart"/>
      <w:r w:rsidRPr="00A61155">
        <w:rPr>
          <w:i/>
          <w:sz w:val="18"/>
        </w:rPr>
        <w:t>disponible</w:t>
      </w:r>
      <w:proofErr w:type="spellEnd"/>
      <w:proofErr w:type="gramEnd"/>
      <w:r w:rsidRPr="00A61155">
        <w:rPr>
          <w:i/>
          <w:sz w:val="18"/>
        </w:rPr>
        <w:t xml:space="preserve"> para </w:t>
      </w:r>
      <w:proofErr w:type="spellStart"/>
      <w:r w:rsidRPr="00A61155">
        <w:rPr>
          <w:i/>
          <w:sz w:val="18"/>
        </w:rPr>
        <w:t>ver</w:t>
      </w:r>
      <w:proofErr w:type="spellEnd"/>
      <w:r w:rsidRPr="00A61155">
        <w:rPr>
          <w:i/>
          <w:sz w:val="18"/>
        </w:rPr>
        <w:t xml:space="preserve"> </w:t>
      </w:r>
      <w:proofErr w:type="spellStart"/>
      <w:r w:rsidRPr="00A61155">
        <w:rPr>
          <w:i/>
          <w:sz w:val="18"/>
        </w:rPr>
        <w:t>en</w:t>
      </w:r>
      <w:proofErr w:type="spellEnd"/>
      <w:r w:rsidRPr="00A61155">
        <w:rPr>
          <w:i/>
          <w:sz w:val="18"/>
        </w:rPr>
        <w:t xml:space="preserve"> mi </w:t>
      </w:r>
      <w:proofErr w:type="spellStart"/>
      <w:r w:rsidRPr="00A61155">
        <w:rPr>
          <w:i/>
          <w:sz w:val="18"/>
        </w:rPr>
        <w:t>portafolio</w:t>
      </w:r>
      <w:proofErr w:type="spellEnd"/>
      <w:r w:rsidRPr="00A61155">
        <w:rPr>
          <w:i/>
          <w:sz w:val="18"/>
        </w:rPr>
        <w:t>)</w:t>
      </w:r>
      <w:r>
        <w:br/>
      </w:r>
    </w:p>
    <w:p w:rsidR="00AB316D" w:rsidRPr="00A61155" w:rsidRDefault="00A61155">
      <w:pPr>
        <w:pStyle w:val="Ttulo2"/>
        <w:rPr>
          <w:sz w:val="28"/>
        </w:rPr>
      </w:pPr>
      <w:r w:rsidRPr="00A61155">
        <w:rPr>
          <w:sz w:val="28"/>
        </w:rPr>
        <w:t>Formación</w:t>
      </w:r>
    </w:p>
    <w:p w:rsidR="008A79AA" w:rsidRDefault="00A61155">
      <w:pPr>
        <w:rPr>
          <w:i/>
        </w:rPr>
      </w:pPr>
      <w:r>
        <w:br/>
      </w:r>
      <w:r w:rsidRPr="00A61155">
        <w:rPr>
          <w:b/>
        </w:rPr>
        <w:t xml:space="preserve">Coderhouse (2023 - 2025) </w:t>
      </w:r>
      <w:r w:rsidRPr="00A61155">
        <w:t xml:space="preserve">– </w:t>
      </w:r>
      <w:proofErr w:type="spellStart"/>
      <w:r w:rsidRPr="00A61155">
        <w:t>Certificación</w:t>
      </w:r>
      <w:proofErr w:type="spellEnd"/>
      <w:r w:rsidRPr="00A61155">
        <w:t xml:space="preserve"> Full Stack (Top Ten</w:t>
      </w:r>
      <w:proofErr w:type="gramStart"/>
      <w:r w:rsidRPr="00A61155">
        <w:t>)</w:t>
      </w:r>
      <w:proofErr w:type="gramEnd"/>
      <w:r>
        <w:br/>
        <w:t xml:space="preserve">Cursos: Desarrollo Web, JavaScript, React, Backend I, II, III. </w:t>
      </w:r>
      <w:r w:rsidRPr="00A61155">
        <w:rPr>
          <w:i/>
        </w:rPr>
        <w:t>(</w:t>
      </w:r>
      <w:proofErr w:type="spellStart"/>
      <w:proofErr w:type="gramStart"/>
      <w:r w:rsidRPr="00A61155">
        <w:rPr>
          <w:i/>
        </w:rPr>
        <w:t>completo</w:t>
      </w:r>
      <w:proofErr w:type="spellEnd"/>
      <w:proofErr w:type="gramEnd"/>
      <w:r w:rsidRPr="00A61155">
        <w:rPr>
          <w:i/>
        </w:rPr>
        <w:t>)</w:t>
      </w:r>
      <w:r>
        <w:br/>
      </w:r>
      <w:r>
        <w:br/>
      </w:r>
      <w:proofErr w:type="spellStart"/>
      <w:r w:rsidRPr="00A61155">
        <w:rPr>
          <w:b/>
        </w:rPr>
        <w:t>Instituto</w:t>
      </w:r>
      <w:proofErr w:type="spellEnd"/>
      <w:r w:rsidRPr="00A61155">
        <w:rPr>
          <w:b/>
        </w:rPr>
        <w:t xml:space="preserve"> </w:t>
      </w:r>
      <w:proofErr w:type="spellStart"/>
      <w:r w:rsidRPr="00A61155">
        <w:rPr>
          <w:b/>
        </w:rPr>
        <w:t>Secundario</w:t>
      </w:r>
      <w:proofErr w:type="spellEnd"/>
      <w:r w:rsidRPr="00A61155">
        <w:rPr>
          <w:b/>
        </w:rPr>
        <w:t xml:space="preserve"> Dr. Manuel Lucero (2012 – 2017)</w:t>
      </w:r>
      <w:r>
        <w:t xml:space="preserve"> – </w:t>
      </w:r>
      <w:proofErr w:type="spellStart"/>
      <w:r>
        <w:t>Bachiller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. </w:t>
      </w:r>
      <w:r w:rsidRPr="00A61155">
        <w:rPr>
          <w:i/>
        </w:rPr>
        <w:t>(</w:t>
      </w:r>
      <w:proofErr w:type="spellStart"/>
      <w:proofErr w:type="gramStart"/>
      <w:r w:rsidRPr="00A61155">
        <w:rPr>
          <w:i/>
        </w:rPr>
        <w:t>completo</w:t>
      </w:r>
      <w:proofErr w:type="spellEnd"/>
      <w:proofErr w:type="gramEnd"/>
      <w:r w:rsidRPr="00A61155">
        <w:rPr>
          <w:i/>
        </w:rPr>
        <w:t>)</w:t>
      </w:r>
    </w:p>
    <w:p w:rsidR="008A79AA" w:rsidRDefault="008A79AA">
      <w:pPr>
        <w:rPr>
          <w:i/>
        </w:rPr>
      </w:pPr>
    </w:p>
    <w:p w:rsidR="008A79AA" w:rsidRDefault="008A79AA">
      <w:pPr>
        <w:rPr>
          <w:i/>
        </w:rPr>
      </w:pPr>
    </w:p>
    <w:p w:rsidR="008A79AA" w:rsidRDefault="00A61155" w:rsidP="008A79AA">
      <w:pPr>
        <w:pStyle w:val="Ttulo2"/>
        <w:rPr>
          <w:sz w:val="28"/>
        </w:rPr>
      </w:pPr>
      <w:r>
        <w:br/>
      </w:r>
      <w:proofErr w:type="spellStart"/>
      <w:r w:rsidR="008A79AA">
        <w:rPr>
          <w:sz w:val="28"/>
        </w:rPr>
        <w:t>Otras</w:t>
      </w:r>
      <w:proofErr w:type="spellEnd"/>
      <w:r w:rsidR="008A79AA">
        <w:rPr>
          <w:sz w:val="28"/>
        </w:rPr>
        <w:t xml:space="preserve"> </w:t>
      </w:r>
      <w:proofErr w:type="spellStart"/>
      <w:r w:rsidR="008A79AA">
        <w:rPr>
          <w:sz w:val="28"/>
        </w:rPr>
        <w:t>experiencias</w:t>
      </w:r>
      <w:proofErr w:type="spellEnd"/>
      <w:r w:rsidR="00AA7DB7">
        <w:rPr>
          <w:sz w:val="28"/>
        </w:rPr>
        <w:t xml:space="preserve"> </w:t>
      </w:r>
      <w:proofErr w:type="spellStart"/>
      <w:r w:rsidR="00AA7DB7">
        <w:rPr>
          <w:sz w:val="28"/>
        </w:rPr>
        <w:t>destacadas</w:t>
      </w:r>
      <w:proofErr w:type="spellEnd"/>
    </w:p>
    <w:p w:rsidR="008A79AA" w:rsidRPr="008A79AA" w:rsidRDefault="008A79AA" w:rsidP="008A79AA"/>
    <w:p w:rsidR="008A79AA" w:rsidRPr="008A79AA" w:rsidRDefault="008A79AA" w:rsidP="008A79AA">
      <w:pPr>
        <w:pStyle w:val="Ttulo3"/>
        <w:spacing w:before="0" w:line="240" w:lineRule="auto"/>
        <w:rPr>
          <w:i/>
          <w:sz w:val="26"/>
          <w:szCs w:val="26"/>
        </w:rPr>
      </w:pPr>
      <w:r>
        <w:br/>
      </w:r>
      <w:proofErr w:type="spellStart"/>
      <w:r w:rsidRPr="008A79AA">
        <w:rPr>
          <w:i/>
          <w:color w:val="auto"/>
          <w:sz w:val="26"/>
          <w:szCs w:val="26"/>
        </w:rPr>
        <w:t>Supermercado</w:t>
      </w:r>
      <w:proofErr w:type="spellEnd"/>
      <w:r w:rsidRPr="008A79AA">
        <w:rPr>
          <w:i/>
          <w:color w:val="auto"/>
          <w:sz w:val="26"/>
          <w:szCs w:val="26"/>
        </w:rPr>
        <w:t xml:space="preserve"> </w:t>
      </w:r>
      <w:proofErr w:type="spellStart"/>
      <w:r w:rsidRPr="008A79AA">
        <w:rPr>
          <w:i/>
          <w:color w:val="auto"/>
          <w:sz w:val="26"/>
          <w:szCs w:val="26"/>
        </w:rPr>
        <w:t>Vanguardia</w:t>
      </w:r>
      <w:proofErr w:type="spellEnd"/>
      <w:r w:rsidRPr="008A79AA">
        <w:rPr>
          <w:i/>
          <w:color w:val="auto"/>
          <w:sz w:val="26"/>
          <w:szCs w:val="26"/>
        </w:rPr>
        <w:t xml:space="preserve"> M&amp;S – </w:t>
      </w:r>
      <w:proofErr w:type="spellStart"/>
      <w:r w:rsidRPr="008A79AA">
        <w:rPr>
          <w:i/>
          <w:color w:val="auto"/>
          <w:sz w:val="26"/>
          <w:szCs w:val="26"/>
        </w:rPr>
        <w:t>Encargado</w:t>
      </w:r>
      <w:proofErr w:type="spellEnd"/>
      <w:r w:rsidRPr="008A79AA">
        <w:rPr>
          <w:i/>
          <w:color w:val="auto"/>
          <w:sz w:val="26"/>
          <w:szCs w:val="26"/>
        </w:rPr>
        <w:t xml:space="preserve"> de </w:t>
      </w:r>
      <w:proofErr w:type="spellStart"/>
      <w:r w:rsidRPr="008A79AA">
        <w:rPr>
          <w:i/>
          <w:color w:val="auto"/>
          <w:sz w:val="26"/>
          <w:szCs w:val="26"/>
        </w:rPr>
        <w:t>depósito</w:t>
      </w:r>
      <w:proofErr w:type="spellEnd"/>
      <w:r w:rsidRPr="008A79AA">
        <w:rPr>
          <w:i/>
          <w:color w:val="auto"/>
          <w:sz w:val="26"/>
          <w:szCs w:val="26"/>
        </w:rPr>
        <w:t>.</w:t>
      </w:r>
      <w:r w:rsidR="00AA7DB7">
        <w:rPr>
          <w:i/>
          <w:color w:val="auto"/>
          <w:sz w:val="26"/>
          <w:szCs w:val="26"/>
        </w:rPr>
        <w:t xml:space="preserve"> </w:t>
      </w:r>
      <w:r w:rsidR="00AA7DB7" w:rsidRPr="00AA7DB7">
        <w:rPr>
          <w:b w:val="0"/>
          <w:i/>
          <w:color w:val="auto"/>
          <w:sz w:val="18"/>
          <w:szCs w:val="18"/>
        </w:rPr>
        <w:t>(</w:t>
      </w:r>
      <w:r w:rsidR="00AA7DB7">
        <w:rPr>
          <w:b w:val="0"/>
          <w:i/>
          <w:color w:val="auto"/>
          <w:sz w:val="18"/>
          <w:szCs w:val="18"/>
        </w:rPr>
        <w:t>2023 - 2025</w:t>
      </w:r>
      <w:r w:rsidR="00AA7DB7" w:rsidRPr="00AA7DB7">
        <w:rPr>
          <w:b w:val="0"/>
          <w:i/>
          <w:color w:val="auto"/>
          <w:sz w:val="18"/>
          <w:szCs w:val="18"/>
        </w:rPr>
        <w:t>)</w:t>
      </w:r>
      <w:r w:rsidRPr="008A79AA">
        <w:rPr>
          <w:color w:val="auto"/>
        </w:rPr>
        <w:br/>
      </w:r>
      <w:proofErr w:type="spellStart"/>
      <w:r w:rsidRPr="008A79AA">
        <w:rPr>
          <w:b w:val="0"/>
          <w:i/>
          <w:color w:val="auto"/>
          <w:sz w:val="24"/>
        </w:rPr>
        <w:t>Algunas</w:t>
      </w:r>
      <w:proofErr w:type="spellEnd"/>
      <w:r w:rsidRPr="008A79AA">
        <w:rPr>
          <w:b w:val="0"/>
          <w:i/>
          <w:color w:val="auto"/>
          <w:sz w:val="24"/>
        </w:rPr>
        <w:t xml:space="preserve"> de </w:t>
      </w:r>
      <w:proofErr w:type="spellStart"/>
      <w:r w:rsidRPr="008A79AA">
        <w:rPr>
          <w:b w:val="0"/>
          <w:i/>
          <w:color w:val="auto"/>
          <w:sz w:val="24"/>
        </w:rPr>
        <w:t>mis</w:t>
      </w:r>
      <w:proofErr w:type="spellEnd"/>
      <w:r w:rsidRPr="008A79AA">
        <w:rPr>
          <w:b w:val="0"/>
          <w:i/>
          <w:color w:val="auto"/>
          <w:sz w:val="24"/>
        </w:rPr>
        <w:t xml:space="preserve"> </w:t>
      </w:r>
      <w:proofErr w:type="spellStart"/>
      <w:r w:rsidRPr="008A79AA">
        <w:rPr>
          <w:b w:val="0"/>
          <w:i/>
          <w:color w:val="auto"/>
          <w:sz w:val="24"/>
        </w:rPr>
        <w:t>tareas</w:t>
      </w:r>
      <w:proofErr w:type="spellEnd"/>
      <w:r w:rsidRPr="008A79AA">
        <w:rPr>
          <w:b w:val="0"/>
          <w:i/>
          <w:color w:val="auto"/>
          <w:sz w:val="24"/>
        </w:rPr>
        <w:t xml:space="preserve"> </w:t>
      </w:r>
      <w:proofErr w:type="spellStart"/>
      <w:r w:rsidRPr="008A79AA">
        <w:rPr>
          <w:b w:val="0"/>
          <w:i/>
          <w:color w:val="auto"/>
          <w:sz w:val="24"/>
        </w:rPr>
        <w:t>en</w:t>
      </w:r>
      <w:proofErr w:type="spellEnd"/>
      <w:r w:rsidRPr="008A79AA">
        <w:rPr>
          <w:b w:val="0"/>
          <w:i/>
          <w:color w:val="auto"/>
          <w:sz w:val="24"/>
        </w:rPr>
        <w:t xml:space="preserve"> </w:t>
      </w:r>
      <w:proofErr w:type="spellStart"/>
      <w:proofErr w:type="gramStart"/>
      <w:r w:rsidRPr="008A79AA">
        <w:rPr>
          <w:b w:val="0"/>
          <w:i/>
          <w:color w:val="auto"/>
          <w:sz w:val="24"/>
        </w:rPr>
        <w:t>este</w:t>
      </w:r>
      <w:proofErr w:type="spellEnd"/>
      <w:proofErr w:type="gramEnd"/>
      <w:r w:rsidRPr="008A79AA">
        <w:rPr>
          <w:b w:val="0"/>
          <w:i/>
          <w:color w:val="auto"/>
          <w:sz w:val="24"/>
        </w:rPr>
        <w:t xml:space="preserve"> </w:t>
      </w:r>
      <w:proofErr w:type="spellStart"/>
      <w:r w:rsidRPr="008A79AA">
        <w:rPr>
          <w:b w:val="0"/>
          <w:i/>
          <w:color w:val="auto"/>
          <w:sz w:val="24"/>
        </w:rPr>
        <w:t>puesto</w:t>
      </w:r>
      <w:proofErr w:type="spellEnd"/>
      <w:r w:rsidRPr="008A79AA">
        <w:rPr>
          <w:b w:val="0"/>
          <w:i/>
          <w:color w:val="auto"/>
          <w:sz w:val="24"/>
        </w:rPr>
        <w:t xml:space="preserve"> </w:t>
      </w:r>
      <w:proofErr w:type="spellStart"/>
      <w:r w:rsidRPr="008A79AA">
        <w:rPr>
          <w:b w:val="0"/>
          <w:i/>
          <w:color w:val="auto"/>
          <w:sz w:val="24"/>
        </w:rPr>
        <w:t>fueron</w:t>
      </w:r>
      <w:proofErr w:type="spellEnd"/>
      <w:r w:rsidRPr="008A79AA">
        <w:rPr>
          <w:b w:val="0"/>
          <w:i/>
          <w:color w:val="auto"/>
          <w:sz w:val="24"/>
        </w:rPr>
        <w:t>:</w:t>
      </w:r>
    </w:p>
    <w:p w:rsidR="008A79AA" w:rsidRDefault="008A79AA" w:rsidP="00A01720">
      <w:pPr>
        <w:pStyle w:val="NormalWeb"/>
        <w:numPr>
          <w:ilvl w:val="0"/>
          <w:numId w:val="12"/>
        </w:numPr>
      </w:pPr>
      <w:r>
        <w:t>Controlar el ingreso y egreso de mercadería.</w:t>
      </w:r>
    </w:p>
    <w:p w:rsidR="008A79AA" w:rsidRDefault="008A79AA" w:rsidP="00A01720">
      <w:pPr>
        <w:pStyle w:val="NormalWeb"/>
        <w:numPr>
          <w:ilvl w:val="0"/>
          <w:numId w:val="12"/>
        </w:numPr>
      </w:pPr>
      <w:r>
        <w:t>Mantener actualizado el stock en el sistema.</w:t>
      </w:r>
    </w:p>
    <w:p w:rsidR="008A79AA" w:rsidRDefault="008A79AA" w:rsidP="006C413A">
      <w:pPr>
        <w:pStyle w:val="NormalWeb"/>
        <w:numPr>
          <w:ilvl w:val="0"/>
          <w:numId w:val="12"/>
        </w:numPr>
      </w:pPr>
      <w:r>
        <w:t>Realizar conteos físicos (inventarios) periódicos.</w:t>
      </w:r>
    </w:p>
    <w:p w:rsidR="008A79AA" w:rsidRDefault="008A79AA" w:rsidP="007B1B94">
      <w:pPr>
        <w:pStyle w:val="NormalWeb"/>
        <w:numPr>
          <w:ilvl w:val="0"/>
          <w:numId w:val="12"/>
        </w:numPr>
      </w:pPr>
      <w:r>
        <w:t>Detectar productos faltantes, vencidos o en mal estado.</w:t>
      </w:r>
    </w:p>
    <w:p w:rsidR="008A79AA" w:rsidRDefault="008A79AA" w:rsidP="007B1B94">
      <w:pPr>
        <w:pStyle w:val="NormalWeb"/>
        <w:numPr>
          <w:ilvl w:val="0"/>
          <w:numId w:val="12"/>
        </w:numPr>
      </w:pPr>
      <w:r>
        <w:t>Supervisar la descarga de camiones.</w:t>
      </w:r>
    </w:p>
    <w:p w:rsidR="008A79AA" w:rsidRDefault="008A79AA" w:rsidP="00DE67E3">
      <w:pPr>
        <w:pStyle w:val="NormalWeb"/>
        <w:numPr>
          <w:ilvl w:val="0"/>
          <w:numId w:val="12"/>
        </w:numPr>
      </w:pPr>
      <w:r>
        <w:t>Verificar que la mercadería recibida coincida con las facturas/remitos.</w:t>
      </w:r>
    </w:p>
    <w:p w:rsidR="008A79AA" w:rsidRDefault="008A79AA" w:rsidP="00613EB8">
      <w:pPr>
        <w:pStyle w:val="NormalWeb"/>
        <w:numPr>
          <w:ilvl w:val="0"/>
          <w:numId w:val="12"/>
        </w:numPr>
      </w:pPr>
      <w:r>
        <w:t>Coordinar la reposición de productos en góndola o despacho a otras sucursales.</w:t>
      </w:r>
    </w:p>
    <w:p w:rsidR="008A79AA" w:rsidRDefault="008A79AA" w:rsidP="001D5A00">
      <w:pPr>
        <w:pStyle w:val="NormalWeb"/>
        <w:numPr>
          <w:ilvl w:val="0"/>
          <w:numId w:val="12"/>
        </w:numPr>
      </w:pPr>
      <w:r>
        <w:t>Distribuir y clasificar los productos en estanterías o zonas según tipo, temperatura o rotación.</w:t>
      </w:r>
    </w:p>
    <w:p w:rsidR="008A79AA" w:rsidRDefault="008A79AA" w:rsidP="008A79AA">
      <w:pPr>
        <w:pStyle w:val="NormalWeb"/>
        <w:numPr>
          <w:ilvl w:val="0"/>
          <w:numId w:val="12"/>
        </w:numPr>
      </w:pPr>
      <w:r>
        <w:t>Mantener el orden, limpieza y seguridad del área.</w:t>
      </w:r>
    </w:p>
    <w:p w:rsidR="00AA7DB7" w:rsidRDefault="00AA7DB7" w:rsidP="00AA7DB7">
      <w:pPr>
        <w:pStyle w:val="NormalWeb"/>
      </w:pPr>
      <w:r>
        <w:t xml:space="preserve">En el período 2021 - 2023 trabajé en los puestos de </w:t>
      </w:r>
      <w:r w:rsidRPr="00AA7DB7">
        <w:rPr>
          <w:b/>
        </w:rPr>
        <w:t>Encargado de turno</w:t>
      </w:r>
      <w:r>
        <w:t xml:space="preserve"> y </w:t>
      </w:r>
      <w:r w:rsidRPr="00AA7DB7">
        <w:rPr>
          <w:b/>
        </w:rPr>
        <w:t xml:space="preserve">Jefe de Barra </w:t>
      </w:r>
      <w:r>
        <w:t xml:space="preserve">en centros gastronómicos y cervecerías </w:t>
      </w:r>
      <w:r w:rsidRPr="00AA7DB7">
        <w:rPr>
          <w:i/>
        </w:rPr>
        <w:t>(</w:t>
      </w:r>
      <w:proofErr w:type="spellStart"/>
      <w:r w:rsidRPr="00AA7DB7">
        <w:rPr>
          <w:i/>
        </w:rPr>
        <w:t>The</w:t>
      </w:r>
      <w:proofErr w:type="spellEnd"/>
      <w:r w:rsidRPr="00AA7DB7">
        <w:rPr>
          <w:i/>
        </w:rPr>
        <w:t xml:space="preserve"> </w:t>
      </w:r>
      <w:proofErr w:type="spellStart"/>
      <w:r w:rsidRPr="00AA7DB7">
        <w:rPr>
          <w:i/>
        </w:rPr>
        <w:t>Barbeer</w:t>
      </w:r>
      <w:proofErr w:type="spellEnd"/>
      <w:r w:rsidRPr="00AA7DB7">
        <w:rPr>
          <w:i/>
        </w:rPr>
        <w:t xml:space="preserve">, </w:t>
      </w:r>
      <w:proofErr w:type="spellStart"/>
      <w:r w:rsidRPr="00AA7DB7">
        <w:rPr>
          <w:i/>
        </w:rPr>
        <w:t>Bottom</w:t>
      </w:r>
      <w:proofErr w:type="spellEnd"/>
      <w:r w:rsidRPr="00AA7DB7">
        <w:rPr>
          <w:i/>
        </w:rPr>
        <w:t xml:space="preserve"> Bar, Antares).</w:t>
      </w:r>
      <w:r>
        <w:t xml:space="preserve"> </w:t>
      </w:r>
    </w:p>
    <w:p w:rsidR="00AA7DB7" w:rsidRDefault="00AA7DB7" w:rsidP="00AA7DB7">
      <w:pPr>
        <w:pStyle w:val="NormalWeb"/>
      </w:pPr>
      <w:r>
        <w:t xml:space="preserve">También, entre 2019 y 2021, cubrí los puestos de </w:t>
      </w:r>
      <w:r w:rsidRPr="00AA7DB7">
        <w:rPr>
          <w:b/>
        </w:rPr>
        <w:t>Atención al Cliente, Ventas, y Servicio Técnico</w:t>
      </w:r>
      <w:r>
        <w:t xml:space="preserve"> en </w:t>
      </w:r>
      <w:r w:rsidRPr="00AA7DB7">
        <w:rPr>
          <w:i/>
        </w:rPr>
        <w:t>‘</w:t>
      </w:r>
      <w:proofErr w:type="spellStart"/>
      <w:r w:rsidRPr="00AA7DB7">
        <w:rPr>
          <w:i/>
        </w:rPr>
        <w:t>Protection</w:t>
      </w:r>
      <w:proofErr w:type="spellEnd"/>
      <w:r w:rsidRPr="00AA7DB7">
        <w:rPr>
          <w:i/>
        </w:rPr>
        <w:t xml:space="preserve"> </w:t>
      </w:r>
      <w:proofErr w:type="spellStart"/>
      <w:r w:rsidRPr="00AA7DB7">
        <w:rPr>
          <w:i/>
        </w:rPr>
        <w:t>One</w:t>
      </w:r>
      <w:proofErr w:type="spellEnd"/>
      <w:r w:rsidRPr="00AA7DB7">
        <w:rPr>
          <w:i/>
        </w:rPr>
        <w:t xml:space="preserve"> </w:t>
      </w:r>
      <w:proofErr w:type="spellStart"/>
      <w:r w:rsidRPr="00AA7DB7">
        <w:rPr>
          <w:i/>
        </w:rPr>
        <w:t>Contact</w:t>
      </w:r>
      <w:proofErr w:type="spellEnd"/>
      <w:r w:rsidRPr="00AA7DB7">
        <w:rPr>
          <w:i/>
        </w:rPr>
        <w:t xml:space="preserve"> Center’.</w:t>
      </w:r>
    </w:p>
    <w:p w:rsidR="00AB316D" w:rsidRDefault="008A79AA" w:rsidP="008A79AA">
      <w:r>
        <w:br/>
      </w:r>
    </w:p>
    <w:sectPr w:rsidR="00AB316D" w:rsidSect="00034616">
      <w:pgSz w:w="12240" w:h="15840"/>
      <w:pgMar w:top="85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DF5966"/>
    <w:multiLevelType w:val="multilevel"/>
    <w:tmpl w:val="F096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D1D5C"/>
    <w:multiLevelType w:val="multilevel"/>
    <w:tmpl w:val="F5A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5120E"/>
    <w:multiLevelType w:val="multilevel"/>
    <w:tmpl w:val="AC14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600D"/>
    <w:rsid w:val="0006063C"/>
    <w:rsid w:val="001340C8"/>
    <w:rsid w:val="0015074B"/>
    <w:rsid w:val="0021584E"/>
    <w:rsid w:val="0029639D"/>
    <w:rsid w:val="00326F90"/>
    <w:rsid w:val="004000FA"/>
    <w:rsid w:val="008A79AA"/>
    <w:rsid w:val="00A61155"/>
    <w:rsid w:val="00AA1D8D"/>
    <w:rsid w:val="00AA7DB7"/>
    <w:rsid w:val="00AB316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8568D"/>
  <w14:defaultImageDpi w14:val="300"/>
  <w15:docId w15:val="{1AADB5A9-C4DB-4B8E-B5F7-727A299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A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A2081-46C9-401E-8D60-EC103C10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Nicolas</cp:lastModifiedBy>
  <cp:revision>8</cp:revision>
  <cp:lastPrinted>2025-06-13T21:13:00Z</cp:lastPrinted>
  <dcterms:created xsi:type="dcterms:W3CDTF">2013-12-23T23:15:00Z</dcterms:created>
  <dcterms:modified xsi:type="dcterms:W3CDTF">2025-07-26T17:49:00Z</dcterms:modified>
  <cp:category/>
</cp:coreProperties>
</file>